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12FD">
      <w:pPr>
        <w:jc w:val="center"/>
        <w:rPr>
          <w:b/>
          <w:bCs w:val="0"/>
          <w:color w:val="7030A0"/>
          <w:u w:val="single"/>
        </w:rPr>
      </w:pPr>
      <w:r>
        <w:rPr>
          <w:b/>
          <w:bCs w:val="0"/>
          <w:color w:val="7030A0"/>
          <w:u w:val="single"/>
        </w:rPr>
        <w:t>ENDORSEMENT BY THE HEAD OF THE DEPARTMENT</w:t>
      </w:r>
    </w:p>
    <w:p w14:paraId="77F55FD8">
      <w:pPr>
        <w:jc w:val="center"/>
        <w:rPr>
          <w:b/>
          <w:bCs w:val="0"/>
          <w:color w:val="7030A0"/>
          <w:u w:val="single"/>
        </w:rPr>
      </w:pPr>
    </w:p>
    <w:p w14:paraId="206F00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/>
          <w:lang w:val="en-GB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Place:</w:t>
      </w:r>
    </w:p>
    <w:p w14:paraId="69D7189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Date:</w:t>
      </w:r>
      <w:bookmarkStart w:id="0" w:name="_GoBack"/>
      <w:bookmarkEnd w:id="0"/>
    </w:p>
    <w:p w14:paraId="72EF3EEC">
      <w:pPr>
        <w:rPr>
          <w:sz w:val="26"/>
          <w:szCs w:val="26"/>
        </w:rPr>
      </w:pPr>
      <w:r>
        <w:rPr>
          <w:sz w:val="26"/>
          <w:szCs w:val="26"/>
        </w:rPr>
        <w:t>To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The Organising Secretary,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APASICON 2026,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Tirupati.</w:t>
      </w:r>
    </w:p>
    <w:p w14:paraId="39728BD2"/>
    <w:p w14:paraId="7A965943">
      <w:r>
        <w:t>Respected sir/madam,</w:t>
      </w:r>
    </w:p>
    <w:p w14:paraId="61ADFBAE">
      <w:r>
        <w:t>This is to certify that this Post Graduate by name __________________</w:t>
      </w:r>
      <w:r>
        <w:rPr>
          <w:rFonts w:hint="default"/>
          <w:lang w:val="en-GB"/>
        </w:rPr>
        <w:t>_____________________</w:t>
      </w:r>
      <w:r>
        <w:t>is currently studying in ______</w:t>
      </w:r>
      <w:r>
        <w:rPr>
          <w:rFonts w:hint="default"/>
          <w:lang w:val="en-GB"/>
        </w:rPr>
        <w:t>____</w:t>
      </w:r>
      <w:r>
        <w:t>year P.G.</w:t>
      </w:r>
      <w:r>
        <w:rPr>
          <w:rFonts w:hint="default"/>
          <w:lang w:val="en-GB"/>
        </w:rPr>
        <w:t xml:space="preserve">  </w:t>
      </w:r>
      <w:r>
        <w:t xml:space="preserve">for the academic year __________________. He / She is presenting </w:t>
      </w:r>
      <w:r>
        <w:rPr>
          <w:rFonts w:hint="default"/>
          <w:lang w:val="en-GB"/>
        </w:rPr>
        <w:t xml:space="preserve"> </w:t>
      </w:r>
      <w:r>
        <w:t>his/her</w:t>
      </w:r>
      <w:r>
        <w:rPr>
          <w:rFonts w:hint="default"/>
          <w:lang w:val="en-GB"/>
        </w:rPr>
        <w:t xml:space="preserve"> </w:t>
      </w:r>
      <w:r>
        <w:t xml:space="preserve"> ORIGINAL</w:t>
      </w:r>
      <w:r>
        <w:rPr>
          <w:rFonts w:hint="default"/>
          <w:lang w:val="en-GB"/>
        </w:rPr>
        <w:t xml:space="preserve">    </w:t>
      </w:r>
      <w:r>
        <w:t>study</w:t>
      </w:r>
      <w:r>
        <w:rPr>
          <w:rFonts w:hint="default"/>
          <w:lang w:val="en-GB"/>
        </w:rPr>
        <w:t xml:space="preserve"> </w:t>
      </w:r>
      <w:r>
        <w:t>/</w:t>
      </w:r>
      <w:r>
        <w:rPr>
          <w:rFonts w:hint="default"/>
          <w:lang w:val="en-GB"/>
        </w:rPr>
        <w:t xml:space="preserve"> </w:t>
      </w:r>
      <w:r>
        <w:t>work</w:t>
      </w:r>
      <w:r>
        <w:rPr>
          <w:rFonts w:hint="default"/>
          <w:lang w:val="en-GB"/>
        </w:rPr>
        <w:t xml:space="preserve"> </w:t>
      </w:r>
      <w:r>
        <w:t xml:space="preserve"> as Paper/Poster </w:t>
      </w:r>
      <w:r>
        <w:rPr>
          <w:rFonts w:hint="default"/>
          <w:lang w:val="en-GB"/>
        </w:rPr>
        <w:t xml:space="preserve"> </w:t>
      </w:r>
      <w:r>
        <w:t>with</w:t>
      </w:r>
      <w:r>
        <w:rPr>
          <w:rFonts w:hint="default"/>
          <w:lang w:val="en-GB"/>
        </w:rPr>
        <w:t xml:space="preserve"> </w:t>
      </w:r>
      <w:r>
        <w:t xml:space="preserve"> the</w:t>
      </w:r>
    </w:p>
    <w:p w14:paraId="21F4387B">
      <w:pPr>
        <w:rPr>
          <w:rFonts w:hint="default"/>
          <w:lang w:val="en-GB"/>
        </w:rPr>
      </w:pPr>
      <w:r>
        <w:t>Title _________________________________________________________________</w:t>
      </w:r>
      <w:r>
        <w:rPr>
          <w:rFonts w:hint="default"/>
          <w:lang w:val="en-GB"/>
        </w:rPr>
        <w:t>_____________________________</w:t>
      </w:r>
    </w:p>
    <w:p w14:paraId="16DFE351">
      <w:pPr>
        <w:rPr>
          <w:rFonts w:hint="default"/>
          <w:lang w:val="en-GB"/>
        </w:rPr>
      </w:pPr>
      <w:r>
        <w:t>_____________________________________________________________________</w:t>
      </w:r>
      <w:r>
        <w:rPr>
          <w:rFonts w:hint="default"/>
          <w:lang w:val="en-GB"/>
        </w:rPr>
        <w:t>____________________________</w:t>
      </w:r>
    </w:p>
    <w:p w14:paraId="12C3CC8A">
      <w:r>
        <w:t>for APASICON 2026. The above research work has been verified for plagiarism and approved by Head of the Department.</w:t>
      </w:r>
    </w:p>
    <w:p w14:paraId="3C5DD2CA">
      <w:r>
        <w:br w:type="textWrapping"/>
      </w:r>
      <w:r>
        <w:br w:type="textWrapping"/>
      </w:r>
    </w:p>
    <w:p w14:paraId="6C94A442">
      <w:pPr>
        <w:ind w:firstLine="220" w:firstLineChars="100"/>
      </w:pPr>
      <w:r>
        <w:rPr>
          <w:b w:val="0"/>
        </w:rPr>
        <w:t>Signature of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</w:t>
      </w:r>
      <w:r>
        <w:t>(Signature &amp; Seal of H.O.D)</w:t>
      </w:r>
    </w:p>
    <w:p w14:paraId="40D0D72E">
      <w:r>
        <w:t>Investigator / Post Graduate</w:t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  </w:t>
      </w:r>
      <w:r>
        <w:t>Name :</w:t>
      </w:r>
    </w:p>
    <w:p w14:paraId="1809125C"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                                </w:t>
      </w:r>
      <w:r>
        <w:t>Department Of General Surgery :</w:t>
      </w:r>
    </w:p>
    <w:p w14:paraId="668A9B5E"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                               </w:t>
      </w:r>
      <w:r>
        <w:t>Institute name :</w:t>
      </w:r>
    </w:p>
    <w:p w14:paraId="5A89F193">
      <w:r>
        <w:tab/>
      </w:r>
      <w:r>
        <w:tab/>
      </w:r>
      <w:r>
        <w:tab/>
      </w:r>
      <w:r>
        <w:tab/>
      </w:r>
      <w:r>
        <w:rPr>
          <w:rFonts w:hint="default"/>
          <w:lang w:val="en-GB"/>
        </w:rPr>
        <w:t xml:space="preserve">                                   </w:t>
      </w:r>
      <w:r>
        <w:t>Place :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1A0173B"/>
    <w:rsid w:val="6583406E"/>
    <w:rsid w:val="67B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725</Characters>
  <Lines>0</Lines>
  <Paragraphs>0</Paragraphs>
  <TotalTime>0</TotalTime>
  <ScaleCrop>false</ScaleCrop>
  <LinksUpToDate>false</LinksUpToDate>
  <CharactersWithSpaces>937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divakar naik</cp:lastModifiedBy>
  <dcterms:modified xsi:type="dcterms:W3CDTF">2026-05-29T07:28:08Z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eyJoZGlkIjoiNmQ2YTZkMTMxYjcyNmFjZGQ0YWI2M2U1ZjRlMWRkZDEiLCJ1c2VySWQiOiI1Njc2MTIwMjE1MjEifQ==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2B118CBB295A40B595DCBA2C7D02D97D_13</vt:lpwstr>
  </property>
</Properties>
</file>